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06.03.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</w:t>
      </w:r>
      <w:r>
        <w:rPr>
          <w:rFonts w:ascii="Times New Roman" w:eastAsia="Times New Roman" w:hAnsi="Times New Roman" w:cs="Times New Roman"/>
          <w:sz w:val="26"/>
          <w:szCs w:val="26"/>
        </w:rPr>
        <w:t>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06.03</w:t>
      </w:r>
      <w:r>
        <w:rPr>
          <w:rFonts w:ascii="Times New Roman" w:eastAsia="Times New Roman" w:hAnsi="Times New Roman" w:cs="Times New Roman"/>
          <w:sz w:val="26"/>
          <w:szCs w:val="26"/>
        </w:rPr>
        <w:t>.2025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06.03.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частью 1 статьи 19.5 КоАП РФ. Срок исполнения предписания истек </w:t>
      </w:r>
      <w:r>
        <w:rPr>
          <w:rFonts w:ascii="Times New Roman" w:eastAsia="Times New Roman" w:hAnsi="Times New Roman" w:cs="Times New Roman"/>
          <w:sz w:val="26"/>
          <w:szCs w:val="26"/>
        </w:rPr>
        <w:t>06.04</w:t>
      </w:r>
      <w:r>
        <w:rPr>
          <w:rFonts w:ascii="Times New Roman" w:eastAsia="Times New Roman" w:hAnsi="Times New Roman" w:cs="Times New Roman"/>
          <w:sz w:val="26"/>
          <w:szCs w:val="26"/>
        </w:rPr>
        <w:t>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0412365400135012042519163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